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Verryking - Spelling - Kwartaal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roer    </w:t>
      </w:r>
      <w:r>
        <w:t xml:space="preserve">   kook    </w:t>
      </w:r>
      <w:r>
        <w:t xml:space="preserve">   drink    </w:t>
      </w:r>
      <w:r>
        <w:t xml:space="preserve">   gooi    </w:t>
      </w:r>
      <w:r>
        <w:t xml:space="preserve">   woning    </w:t>
      </w:r>
      <w:r>
        <w:t xml:space="preserve">   rose    </w:t>
      </w:r>
      <w:r>
        <w:t xml:space="preserve">   towerkrag    </w:t>
      </w:r>
      <w:r>
        <w:t xml:space="preserve">   standbeeld    </w:t>
      </w:r>
      <w:r>
        <w:t xml:space="preserve">   soen    </w:t>
      </w:r>
      <w:r>
        <w:t xml:space="preserve">   dors    </w:t>
      </w:r>
      <w:r>
        <w:t xml:space="preserve">   honger    </w:t>
      </w:r>
      <w:r>
        <w:t xml:space="preserve">   goud    </w:t>
      </w:r>
      <w:r>
        <w:t xml:space="preserve">   wens    </w:t>
      </w:r>
      <w:r>
        <w:t xml:space="preserve">   min    </w:t>
      </w:r>
      <w:r>
        <w:t xml:space="preserve">   rivier    </w:t>
      </w:r>
      <w:r>
        <w:t xml:space="preserve">   meer    </w:t>
      </w:r>
      <w:r>
        <w:t xml:space="preserve">   huil    </w:t>
      </w:r>
      <w:r>
        <w:t xml:space="preserve">   mannetjie    </w:t>
      </w:r>
      <w:r>
        <w:t xml:space="preserve">   skatryk    </w:t>
      </w:r>
      <w:r>
        <w:t xml:space="preserve">   wonings    </w:t>
      </w:r>
      <w:r>
        <w:t xml:space="preserve">   konings    </w:t>
      </w:r>
      <w:r>
        <w:t xml:space="preserve">   opruim    </w:t>
      </w:r>
      <w:r>
        <w:t xml:space="preserve">   gemors    </w:t>
      </w:r>
      <w:r>
        <w:t xml:space="preserve">   skielig    </w:t>
      </w:r>
      <w:r>
        <w:t xml:space="preserve">   vuil    </w:t>
      </w:r>
      <w:r>
        <w:t xml:space="preserve">   spaar    </w:t>
      </w:r>
      <w:r>
        <w:t xml:space="preserve">   slordig    </w:t>
      </w:r>
      <w:r>
        <w:t xml:space="preserve">   verkeerd    </w:t>
      </w:r>
      <w:r>
        <w:t xml:space="preserve">   bottels    </w:t>
      </w:r>
      <w:r>
        <w:t xml:space="preserve">   plastieksak    </w:t>
      </w:r>
      <w:r>
        <w:t xml:space="preserve">   vullisblik    </w:t>
      </w:r>
      <w:r>
        <w:t xml:space="preserve">   omgewing    </w:t>
      </w:r>
      <w:r>
        <w:t xml:space="preserve">   rommel    </w:t>
      </w:r>
      <w:r>
        <w:t xml:space="preserve">   loodswaar    </w:t>
      </w:r>
      <w:r>
        <w:t xml:space="preserve">   splinternuut    </w:t>
      </w:r>
      <w:r>
        <w:t xml:space="preserve">   sag    </w:t>
      </w:r>
      <w:r>
        <w:t xml:space="preserve">   peperduur    </w:t>
      </w:r>
      <w:r>
        <w:t xml:space="preserve">   horlosie    </w:t>
      </w:r>
      <w:r>
        <w:t xml:space="preserve">   runnik    </w:t>
      </w:r>
      <w:r>
        <w:t xml:space="preserve">   kitare    </w:t>
      </w:r>
      <w:r>
        <w:t xml:space="preserve">   fluite    </w:t>
      </w:r>
      <w:r>
        <w:t xml:space="preserve">   tromme    </w:t>
      </w:r>
      <w:r>
        <w:t xml:space="preserve">   viole    </w:t>
      </w:r>
      <w:r>
        <w:t xml:space="preserve">   instrument    </w:t>
      </w:r>
      <w:r>
        <w:t xml:space="preserve">   wekker    </w:t>
      </w:r>
      <w:r>
        <w:t xml:space="preserve">   skoolklok    </w:t>
      </w:r>
      <w:r>
        <w:t xml:space="preserve">   deuntjie    </w:t>
      </w:r>
      <w:r>
        <w:t xml:space="preserve">   geluid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Verryking - Spelling - Kwartaal 3</dc:title>
  <dcterms:created xsi:type="dcterms:W3CDTF">2021-10-11T20:50:28Z</dcterms:created>
  <dcterms:modified xsi:type="dcterms:W3CDTF">2021-10-11T20:50:28Z</dcterms:modified>
</cp:coreProperties>
</file>