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Vers, Vert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against an established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back to a previous action or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discussion that is between two people that goes back in forth between the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divide money into different investments so you will protected if something bad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outgoing and wants people to turn their attention to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date when an event turns a year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takes your mind off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turn your beliefs to a different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keeps to themselves, someone who wants attention turned away from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turn something from one way to the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Vers, Vert Crossword</dc:title>
  <dcterms:created xsi:type="dcterms:W3CDTF">2021-10-11T20:51:08Z</dcterms:created>
  <dcterms:modified xsi:type="dcterms:W3CDTF">2021-10-11T20:51:08Z</dcterms:modified>
</cp:coreProperties>
</file>