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Vers une période sombre...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Cette ville était autrefois appelée Constantinople.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C'est Antoine Louis qui m'a réellement inventé et non pas Guillotin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J'ai été reine de France, puis reine d'Angleterre. Je suis ____________ d'Aquitaine.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 type d'arme est également considéré comme une oeuvre d'art. En japonais, on dit nihonto.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appelle souvent ce lieu "le vieux continent".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J'ai été Roi d'Angleterre. Je suis le père de Jean sans terre. Je suis Richard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J'ai été roi de France alors que j'avais 15 ans. J'ai perdu un oeil dans une bataille. Je suis ______________ Auguste.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Cette invention qui changea le monde des communications existe grâce à Gutenberg.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Cette ville est dite "trois fois sainte": pour les juifs, les chrétiens et les musulmans.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Cette invention est très semblable au clepsydre. Il suffit de remplacer l'eau par du sable.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Cette invention chinoise permet de s'orienter.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Organisation militaire organisée par l'Église pour reprendre la Terre Sainte.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J'ai été marié à Mme d'Aquitaine. J'étais le roi de France. On disait que j'était "le jeune".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suis la période qui suit l'antiquité.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L'ordre du Temple est un ordre religieux et militaire issu de la chevalrie chrétienne du Moyen äge, dont les membres sont appelés les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 une période sombre...</dc:title>
  <dcterms:created xsi:type="dcterms:W3CDTF">2021-10-11T20:50:50Z</dcterms:created>
  <dcterms:modified xsi:type="dcterms:W3CDTF">2021-10-11T20:50:50Z</dcterms:modified>
</cp:coreProperties>
</file>