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Versamelname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boord    </w:t>
      </w:r>
      <w:r>
        <w:t xml:space="preserve">   sirkel    </w:t>
      </w:r>
      <w:r>
        <w:t xml:space="preserve">   geselskap    </w:t>
      </w:r>
      <w:r>
        <w:t xml:space="preserve">   paneel    </w:t>
      </w:r>
      <w:r>
        <w:t xml:space="preserve">   kolonie    </w:t>
      </w:r>
      <w:r>
        <w:t xml:space="preserve">   familie    </w:t>
      </w:r>
      <w:r>
        <w:t xml:space="preserve">   gesin    </w:t>
      </w:r>
      <w:r>
        <w:t xml:space="preserve">   konstellasie    </w:t>
      </w:r>
      <w:r>
        <w:t xml:space="preserve">   reeks    </w:t>
      </w:r>
      <w:r>
        <w:t xml:space="preserve">   sloer    </w:t>
      </w:r>
      <w:r>
        <w:t xml:space="preserve">   snoer    </w:t>
      </w:r>
      <w:r>
        <w:t xml:space="preserve">   baksel    </w:t>
      </w:r>
      <w:r>
        <w:t xml:space="preserve">   stoet    </w:t>
      </w:r>
      <w:r>
        <w:t xml:space="preserve">   koor    </w:t>
      </w:r>
      <w:r>
        <w:t xml:space="preserve">   bondel    </w:t>
      </w:r>
      <w:r>
        <w:t xml:space="preserve">   bundel    </w:t>
      </w:r>
      <w:r>
        <w:t xml:space="preserve">   werpsel    </w:t>
      </w:r>
      <w:r>
        <w:t xml:space="preserve">   vloot    </w:t>
      </w:r>
      <w:r>
        <w:t xml:space="preserve">   broeisel    </w:t>
      </w:r>
      <w:r>
        <w:t xml:space="preserve">   skool    </w:t>
      </w:r>
      <w:r>
        <w:t xml:space="preserve">   swerm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Versamelname</dc:title>
  <dcterms:created xsi:type="dcterms:W3CDTF">2021-10-11T20:51:06Z</dcterms:created>
  <dcterms:modified xsi:type="dcterms:W3CDTF">2021-10-11T20:51:06Z</dcterms:modified>
</cp:coreProperties>
</file>