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Versamelname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_____ sjokolade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______ brood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_____ 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_____ wortels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_____ bome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_____ atlete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______ wasgoed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_____ visse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______ vrugte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______ aartappels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_____ druiwe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______ 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______ eiers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Versamelname</dc:title>
  <dcterms:created xsi:type="dcterms:W3CDTF">2021-10-11T20:51:12Z</dcterms:created>
  <dcterms:modified xsi:type="dcterms:W3CDTF">2021-10-11T20:51:12Z</dcterms:modified>
</cp:coreProperties>
</file>