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Versamelname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_______ gedigte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_______ soldate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_______ wasgoed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_______ skape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_______ aartappels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_______ krale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_______ hondjies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'n _______ kunstande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_______ rowers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_______ papier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_______ skepe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_______ hooi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_______ visse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_______ 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________ kuikens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_______ wol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_______ woonstelle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'n _______ kaarte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Versamelname</dc:title>
  <dcterms:created xsi:type="dcterms:W3CDTF">2021-10-11T20:51:17Z</dcterms:created>
  <dcterms:modified xsi:type="dcterms:W3CDTF">2021-10-11T20:51:17Z</dcterms:modified>
</cp:coreProperties>
</file>