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Versamelname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Penne en potlode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ŉ ________ berge.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ŉ  Vloot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ŉ _______ sing vir ŉ gehoor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ŉ  ________ woonstelle.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ŉ Versameling visse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ŉ Klomp wasgoed bymekaar noem ons 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Koppie, pierings en borde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Lakens, komberse en slope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Koffers en pakkies noem 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ŉ Klomp mense op ŉ skip is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ŉ  __________ brood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ŉ Broeisel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 die onderwysers /-esse by dieselfde skool is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Koffie, tee en suiker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Mense wat na ŉ wedstryd kyk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ŉ _________ bye, sprinkane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ŉ Klomp vrugtebome noem ons 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Hoenders, eende, ganse en kalkoene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ŉ  _________ vrugtebome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Mense wat aan dieselfde kerk behoort is 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ŉ Klomp rowers saam noem ons 'n</w:t>
            </w:r>
          </w:p>
        </w:tc>
      </w:tr>
    </w:tbl>
    <w:p>
      <w:pPr>
        <w:pStyle w:val="WordBankMedium"/>
      </w:pPr>
      <w:r>
        <w:t xml:space="preserve">   Skool    </w:t>
      </w:r>
      <w:r>
        <w:t xml:space="preserve">   bende    </w:t>
      </w:r>
      <w:r>
        <w:t xml:space="preserve">   bondel    </w:t>
      </w:r>
      <w:r>
        <w:t xml:space="preserve">   boord    </w:t>
      </w:r>
      <w:r>
        <w:t xml:space="preserve">   breekgoed    </w:t>
      </w:r>
      <w:r>
        <w:t xml:space="preserve">   beddegoed    </w:t>
      </w:r>
      <w:r>
        <w:t xml:space="preserve">   kruideniersware    </w:t>
      </w:r>
      <w:r>
        <w:t xml:space="preserve">   pluimvee    </w:t>
      </w:r>
      <w:r>
        <w:t xml:space="preserve">   toeskouers    </w:t>
      </w:r>
      <w:r>
        <w:t xml:space="preserve">   gemeente    </w:t>
      </w:r>
      <w:r>
        <w:t xml:space="preserve">   bagasie    </w:t>
      </w:r>
      <w:r>
        <w:t xml:space="preserve">   skoolpersoneel    </w:t>
      </w:r>
      <w:r>
        <w:t xml:space="preserve">   bemanning    </w:t>
      </w:r>
      <w:r>
        <w:t xml:space="preserve">   skryfbehoeftes    </w:t>
      </w:r>
      <w:r>
        <w:t xml:space="preserve">   eiers    </w:t>
      </w:r>
      <w:r>
        <w:t xml:space="preserve">   skepe    </w:t>
      </w:r>
      <w:r>
        <w:t xml:space="preserve">   Boord    </w:t>
      </w:r>
      <w:r>
        <w:t xml:space="preserve">   Baksel    </w:t>
      </w:r>
      <w:r>
        <w:t xml:space="preserve">   Swerm    </w:t>
      </w:r>
      <w:r>
        <w:t xml:space="preserve">   Blok    </w:t>
      </w:r>
      <w:r>
        <w:t xml:space="preserve">   Reeks    </w:t>
      </w:r>
      <w:r>
        <w:t xml:space="preserve">   Koor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Versamelname</dc:title>
  <dcterms:created xsi:type="dcterms:W3CDTF">2021-10-11T20:51:21Z</dcterms:created>
  <dcterms:modified xsi:type="dcterms:W3CDTF">2021-10-11T20:51:21Z</dcterms:modified>
</cp:coreProperties>
</file>