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Versamelname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Lemoene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Pêrels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Hondjies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Beskuit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Wasgoed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Atlete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Versamelname</dc:title>
  <dcterms:created xsi:type="dcterms:W3CDTF">2021-10-11T20:51:26Z</dcterms:created>
  <dcterms:modified xsi:type="dcterms:W3CDTF">2021-10-11T20:51:26Z</dcterms:modified>
</cp:coreProperties>
</file>