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Versamelname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regiment    </w:t>
      </w:r>
      <w:r>
        <w:t xml:space="preserve">   skare    </w:t>
      </w:r>
      <w:r>
        <w:t xml:space="preserve">   span    </w:t>
      </w:r>
      <w:r>
        <w:t xml:space="preserve">   bende    </w:t>
      </w:r>
      <w:r>
        <w:t xml:space="preserve">   paneel    </w:t>
      </w:r>
      <w:r>
        <w:t xml:space="preserve">   pluksel    </w:t>
      </w:r>
      <w:r>
        <w:t xml:space="preserve">   doos    </w:t>
      </w:r>
      <w:r>
        <w:t xml:space="preserve">   blok    </w:t>
      </w:r>
      <w:r>
        <w:t xml:space="preserve">   bondel    </w:t>
      </w:r>
      <w:r>
        <w:t xml:space="preserve">   dosie    </w:t>
      </w:r>
      <w:r>
        <w:t xml:space="preserve">   bundel    </w:t>
      </w:r>
      <w:r>
        <w:t xml:space="preserve">   nes    </w:t>
      </w:r>
      <w:r>
        <w:t xml:space="preserve">   sak    </w:t>
      </w:r>
      <w:r>
        <w:t xml:space="preserve">   tros    </w:t>
      </w:r>
      <w:r>
        <w:t xml:space="preserve">   bossie    </w:t>
      </w:r>
      <w:r>
        <w:t xml:space="preserve">   stoet    </w:t>
      </w:r>
      <w:r>
        <w:t xml:space="preserve">   broeisel    </w:t>
      </w:r>
      <w:r>
        <w:t xml:space="preserve">   trop    </w:t>
      </w:r>
      <w:r>
        <w:t xml:space="preserve">   swerm    </w:t>
      </w:r>
      <w:r>
        <w:t xml:space="preserve">   skool    </w:t>
      </w:r>
      <w:r>
        <w:t xml:space="preserve">   werpsel    </w:t>
      </w:r>
      <w:r>
        <w:t xml:space="preserve">   baal    </w:t>
      </w:r>
      <w:r>
        <w:t xml:space="preserve">   bol    </w:t>
      </w:r>
      <w:r>
        <w:t xml:space="preserve">   bos    </w:t>
      </w:r>
      <w:r>
        <w:t xml:space="preserve">   hoop    </w:t>
      </w:r>
      <w:r>
        <w:t xml:space="preserve">   reeks    </w:t>
      </w:r>
      <w:r>
        <w:t xml:space="preserve">   riem    </w:t>
      </w:r>
      <w:r>
        <w:t xml:space="preserve">   stapel    </w:t>
      </w:r>
      <w:r>
        <w:t xml:space="preserve">   stel    </w:t>
      </w:r>
      <w:r>
        <w:t xml:space="preserve">   string    </w:t>
      </w:r>
      <w:r>
        <w:t xml:space="preserve">   vloot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Versamelname</dc:title>
  <dcterms:created xsi:type="dcterms:W3CDTF">2021-10-11T20:51:35Z</dcterms:created>
  <dcterms:modified xsi:type="dcterms:W3CDTF">2021-10-11T20:51:35Z</dcterms:modified>
</cp:coreProperties>
</file>