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bondel    </w:t>
      </w:r>
      <w:r>
        <w:t xml:space="preserve">   riem    </w:t>
      </w:r>
      <w:r>
        <w:t xml:space="preserve">   bundel    </w:t>
      </w:r>
      <w:r>
        <w:t xml:space="preserve">   baksel    </w:t>
      </w:r>
      <w:r>
        <w:t xml:space="preserve">   eskader    </w:t>
      </w:r>
      <w:r>
        <w:t xml:space="preserve">   stoet    </w:t>
      </w:r>
      <w:r>
        <w:t xml:space="preserve">   nes    </w:t>
      </w:r>
      <w:r>
        <w:t xml:space="preserve">   reeks    </w:t>
      </w:r>
      <w:r>
        <w:t xml:space="preserve">   bende    </w:t>
      </w:r>
      <w:r>
        <w:t xml:space="preserve">   werpsel    </w:t>
      </w:r>
      <w:r>
        <w:t xml:space="preserve">   trop    </w:t>
      </w:r>
      <w:r>
        <w:t xml:space="preserve">   kudde    </w:t>
      </w:r>
      <w:r>
        <w:t xml:space="preserve">   pluksel    </w:t>
      </w:r>
      <w:r>
        <w:t xml:space="preserve">   kolonie    </w:t>
      </w:r>
      <w:r>
        <w:t xml:space="preserve">   span    </w:t>
      </w:r>
      <w:r>
        <w:t xml:space="preserve">   skool    </w:t>
      </w:r>
      <w:r>
        <w:t xml:space="preserve">   bos    </w:t>
      </w:r>
      <w:r>
        <w:t xml:space="preserve">   groep    </w:t>
      </w:r>
      <w:r>
        <w:t xml:space="preserve">   sak    </w:t>
      </w:r>
      <w:r>
        <w:t xml:space="preserve">   vloot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2021-10-11T20:50:22Z</dcterms:created>
  <dcterms:modified xsi:type="dcterms:W3CDTF">2021-10-11T20:50:22Z</dcterms:modified>
</cp:coreProperties>
</file>