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Versamelname  bl. 37 en 38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vissies ingeryg in 'n bondel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hoenders, eende en ganse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klomp dokters of  inspekteurs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'n aantal wildeganse wat saam 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mense wat saam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'n aantal toneelspelers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klomp barbare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mense van dieselfde land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vriende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klomp eiers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 diere bymekaar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'n klomp perderuiters in optog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klomp sterre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klomp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donkies of 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klomp vetplante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vroue van 'n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gereedskap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baie vliegtuie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klomp kinders van ouers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  bl. 37 en 38</dc:title>
  <dcterms:created xsi:type="dcterms:W3CDTF">2021-10-11T20:51:14Z</dcterms:created>
  <dcterms:modified xsi:type="dcterms:W3CDTF">2021-10-11T20:51:14Z</dcterms:modified>
</cp:coreProperties>
</file>