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Horde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Vlug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skool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‘n kolonie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sirkel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Bende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Doos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Konvooi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Swerm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Panel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Broeisel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Hoop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2021-10-11T20:50:31Z</dcterms:created>
  <dcterms:modified xsi:type="dcterms:W3CDTF">2021-10-11T20:50:31Z</dcterms:modified>
</cp:coreProperties>
</file>