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Verskaf die verkleinwoord van die  soortnaam in elke sin.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 'n pragtige diamantring.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hulle perd.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 vee met die besem.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 drink water uit 'n glas.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het 'n worshond.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Luister as die skoolklok 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moenie in die waterplas trap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Ons leer in ons eie klas.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 is maar 'n kort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koning regeer die land..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Pieter klim oor die heining.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dra 'n snorbaard.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pragtige kussing is styf opgestop.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is my pop.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Mamma koop 'n aandrok vir haar.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opgaardam is vol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 my klerekas hierdie.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 is 'n klomp klein paaie.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Susan sit op haar eie stoel.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hier is 'n piesangvir jou om te 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Verskaf die verkleinwoord van die  soortnaam in elke sin.</dc:title>
  <dcterms:created xsi:type="dcterms:W3CDTF">2021-10-11T20:51:29Z</dcterms:created>
  <dcterms:modified xsi:type="dcterms:W3CDTF">2021-10-11T20:51:29Z</dcterms:modified>
</cp:coreProperties>
</file>