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Verskillende gelowe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heilige boek vir die Jode?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Hindoe glo in _____________________ gode.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aanbid Christene?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dag gaan die Christene kerk toe?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 tradisionele afrika godsdiens is ___________________ belangrik.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`n betekenisvolle plek vir die Hindoes?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Boeddhiste se simbool?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glo in die hemel en die hel?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aanbid Moslems?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Joodse simbool is die ster van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Verskillende gelowe</dc:title>
  <dcterms:created xsi:type="dcterms:W3CDTF">2021-10-11T20:51:37Z</dcterms:created>
  <dcterms:modified xsi:type="dcterms:W3CDTF">2021-10-11T20:51:37Z</dcterms:modified>
</cp:coreProperties>
</file>