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gelowe in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kuran    </w:t>
      </w:r>
      <w:r>
        <w:t xml:space="preserve">   doop    </w:t>
      </w:r>
      <w:r>
        <w:t xml:space="preserve">   nagmaal    </w:t>
      </w:r>
      <w:r>
        <w:t xml:space="preserve">   byble    </w:t>
      </w:r>
      <w:r>
        <w:t xml:space="preserve">   jesus    </w:t>
      </w:r>
      <w:r>
        <w:t xml:space="preserve">   hajj    </w:t>
      </w:r>
      <w:r>
        <w:t xml:space="preserve">   zakah    </w:t>
      </w:r>
      <w:r>
        <w:t xml:space="preserve">   salat    </w:t>
      </w:r>
      <w:r>
        <w:t xml:space="preserve">   shahadah    </w:t>
      </w:r>
      <w:r>
        <w:t xml:space="preserve">   mecca    </w:t>
      </w:r>
      <w:r>
        <w:t xml:space="preserve">   muhammad    </w:t>
      </w:r>
      <w:r>
        <w:t xml:space="preserve">   nirvana    </w:t>
      </w:r>
      <w:r>
        <w:t xml:space="preserve">   Gautama    </w:t>
      </w:r>
      <w:r>
        <w:t xml:space="preserve">   karma    </w:t>
      </w:r>
      <w:r>
        <w:t xml:space="preserve">   Herinkernasie    </w:t>
      </w:r>
      <w:r>
        <w:t xml:space="preserve">   Shiva    </w:t>
      </w:r>
      <w:r>
        <w:t xml:space="preserve">   Brahman    </w:t>
      </w:r>
      <w:r>
        <w:t xml:space="preserve">   Vedas    </w:t>
      </w:r>
      <w:r>
        <w:t xml:space="preserve">   Varna    </w:t>
      </w:r>
      <w:r>
        <w:t xml:space="preserve">   Kashrut    </w:t>
      </w:r>
      <w:r>
        <w:t xml:space="preserve">   Ketuvim    </w:t>
      </w:r>
      <w:r>
        <w:t xml:space="preserve">   neviim    </w:t>
      </w:r>
      <w:r>
        <w:t xml:space="preserve">   torah    </w:t>
      </w:r>
      <w:r>
        <w:t xml:space="preserve">   Tanakh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gelowe in Suid-Afrika</dc:title>
  <dcterms:created xsi:type="dcterms:W3CDTF">2021-10-11T20:51:17Z</dcterms:created>
  <dcterms:modified xsi:type="dcterms:W3CDTF">2021-10-11T20:51:17Z</dcterms:modified>
</cp:coreProperties>
</file>