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soorte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slang    </w:t>
      </w:r>
      <w:r>
        <w:t xml:space="preserve">   uil    </w:t>
      </w:r>
      <w:r>
        <w:t xml:space="preserve">   bosbok    </w:t>
      </w:r>
      <w:r>
        <w:t xml:space="preserve">   kudu    </w:t>
      </w:r>
      <w:r>
        <w:t xml:space="preserve">   rooibok    </w:t>
      </w:r>
      <w:r>
        <w:t xml:space="preserve">   zebra    </w:t>
      </w:r>
      <w:r>
        <w:t xml:space="preserve">   buffel    </w:t>
      </w:r>
      <w:r>
        <w:t xml:space="preserve">   swartwildebees    </w:t>
      </w:r>
      <w:r>
        <w:t xml:space="preserve">   blouwildebees    </w:t>
      </w:r>
      <w:r>
        <w:t xml:space="preserve">   hiena    </w:t>
      </w:r>
      <w:r>
        <w:t xml:space="preserve">   leeu    </w:t>
      </w:r>
      <w:r>
        <w:t xml:space="preserve">   vlakvark    </w:t>
      </w:r>
      <w:r>
        <w:t xml:space="preserve">   visarend    </w:t>
      </w:r>
      <w:r>
        <w:t xml:space="preserve">   krokodil    </w:t>
      </w:r>
      <w:r>
        <w:t xml:space="preserve">   olifant    </w:t>
      </w:r>
      <w:r>
        <w:t xml:space="preserve">   aap    </w:t>
      </w:r>
      <w:r>
        <w:t xml:space="preserve">   luiperd    </w:t>
      </w:r>
      <w:r>
        <w:t xml:space="preserve">   meerkat    </w:t>
      </w:r>
      <w:r>
        <w:t xml:space="preserve">   renoster    </w:t>
      </w:r>
      <w:r>
        <w:t xml:space="preserve">   kameelperd    </w:t>
      </w:r>
      <w:r>
        <w:t xml:space="preserve">   seekoei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soorte diere</dc:title>
  <dcterms:created xsi:type="dcterms:W3CDTF">2021-10-11T20:50:24Z</dcterms:created>
  <dcterms:modified xsi:type="dcterms:W3CDTF">2021-10-11T20:50:24Z</dcterms:modified>
</cp:coreProperties>
</file>