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Verskillende soorte vervoer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brandweerwa    </w:t>
      </w:r>
      <w:r>
        <w:t xml:space="preserve">   bromponie    </w:t>
      </w:r>
      <w:r>
        <w:t xml:space="preserve">   bus    </w:t>
      </w:r>
      <w:r>
        <w:t xml:space="preserve">   donkiekar    </w:t>
      </w:r>
      <w:r>
        <w:t xml:space="preserve">   duikboot    </w:t>
      </w:r>
      <w:r>
        <w:t xml:space="preserve">   fiets    </w:t>
      </w:r>
      <w:r>
        <w:t xml:space="preserve">   helikopter    </w:t>
      </w:r>
      <w:r>
        <w:t xml:space="preserve">   jet    </w:t>
      </w:r>
      <w:r>
        <w:t xml:space="preserve">   landvervoer    </w:t>
      </w:r>
      <w:r>
        <w:t xml:space="preserve">   lugballon    </w:t>
      </w:r>
      <w:r>
        <w:t xml:space="preserve">   lugvervoer    </w:t>
      </w:r>
      <w:r>
        <w:t xml:space="preserve">   motorboot    </w:t>
      </w:r>
      <w:r>
        <w:t xml:space="preserve">   motorfiets    </w:t>
      </w:r>
      <w:r>
        <w:t xml:space="preserve">   ruimtetuig    </w:t>
      </w:r>
      <w:r>
        <w:t xml:space="preserve">   seilboot    </w:t>
      </w:r>
      <w:r>
        <w:t xml:space="preserve">   skip    </w:t>
      </w:r>
      <w:r>
        <w:t xml:space="preserve">   skoolbus    </w:t>
      </w:r>
      <w:r>
        <w:t xml:space="preserve">   sweeftuig    </w:t>
      </w:r>
      <w:r>
        <w:t xml:space="preserve">   taxi    </w:t>
      </w:r>
      <w:r>
        <w:t xml:space="preserve">   trein    </w:t>
      </w:r>
      <w:r>
        <w:t xml:space="preserve">   trok    </w:t>
      </w:r>
      <w:r>
        <w:t xml:space="preserve">   vliegtuig    </w:t>
      </w:r>
      <w:r>
        <w:t xml:space="preserve">   vragmotor    </w:t>
      </w:r>
      <w:r>
        <w:t xml:space="preserve">   watervervoer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Verskillende soorte vervoer</dc:title>
  <dcterms:created xsi:type="dcterms:W3CDTF">2021-10-11T20:51:34Z</dcterms:created>
  <dcterms:modified xsi:type="dcterms:W3CDTF">2021-10-11T20:51:34Z</dcterms:modified>
</cp:coreProperties>
</file>