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Verslo ekonomika. III kursas. KARTOJIMAS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Turtas, kuris naudojamas uždirbant pajamas ilgiau nei vienerius metus ir kurio vertė į produkcijos savikainą perkeliama palaipsniui.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Trumpalaikis turtas.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Lietuvoje veikianti institucija, teikianti paramą SVV, paskolų garantijas verslininkams, neturintiems pakankamo užstato.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Nuosavybės vertybinis popierius, pažymintis jos savininko (akcininko) dalį bendrovės kapitale ir suteikiantis jam turtines ir neturtines teises.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Paskolintų pinigų prieaugis.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Ūkinė veikla, apimanti prekių gamybą ir prekybą bei įvertinanti jų tarpusavio sąveiką.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Priskiriama nuosavam kapitalui.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e)	Net pelningai dirbanti įmonė gali tapti nemoki, nes ji negali atsiskaityti su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Ilgalaikė nuomos sutartis, kurioje numatoma, kad nuomojamas turtas nuomos laikotarpio pabaigoje pereis nuomininko nuosavybėn.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Būdas organizuoti verslą, perimant jau žinomos firmos patirtį.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Skolintas pasižadėjimas, kuriuo jį išrašantis asmuo besąlygiškai įsipareigoja sumokėti tam tikrą sumą pinigų dokumente nurodytam asmeniui.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Priskiariama skolintam kapitalui.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Apibendrinamasis veiklos efektyvumo rodiklis, kuris apskaičiuojamas iš pajamų, gautų pardavus produkciją, atėmus parduotos produkcijos savikainą.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vadinamos išlaidos ilgalaikio turto nusidėvėjimui, administracijos darbuotojų atlyginimams, šildymui, apšvietimui, palūkanoms?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Prekybos skolų įsigijimas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Trumpalaikio kreditavimo būdas, suteikiantis įmonei teisę naudoti pinigų sumas, viršijančias banko sąskaitos likutį.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Kur galima rasti informaciją apie įmonės įsiskolinimo lygį?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Kaip vadinama akcijos suteikiama teisė gauti pelno dalį?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Terminuotas skolos vertybinis popierius, suteikiantis jo savininkams teisę į sutartyje numatytas palūkanas, o jų emitentams (AB, valstybei) – ilgalaikį finansavimo šaltinį.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Sugebėjimas laiku grąžinti skolas.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Verslo ekonomika. III kursas. KARTOJIMAS</dc:title>
  <dcterms:created xsi:type="dcterms:W3CDTF">2021-10-11T20:50:35Z</dcterms:created>
  <dcterms:modified xsi:type="dcterms:W3CDTF">2021-10-11T20:50:35Z</dcterms:modified>
</cp:coreProperties>
</file>