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Verso l’anno mille e una grande rinascita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Clairvaux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Località impervia desertica della Francia centro-orientale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L’uccellatore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Particolare forma di esperienza religiosa e monastica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Compravendita di cose 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Segni che i vescov8 ricevevano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Convivenza tra uomo e donna che sono sposati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Dottrina basata su alcuni passi dell’apocalisse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Attrezzo guidato non più da due buoi ma da due cavalli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Giuramento d’obbedienza da parte dell’imperatore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Operazione con la quale si prosciugano terreni paludosi e acquitrinosi al fine di renderli coltivabile e/o abitabili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Segni che i vescovi ricevevano dall’imperatore quando giuravano solenne fedeltà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 1861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Condizione di chi non é sposato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Antagonista del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punto più alto dell’arco apparente che il sole e la luna compiono in cielo, quando appaiono più lontani dalla terra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Verso l’anno mille e una grande rinascita</dc:title>
  <dcterms:created xsi:type="dcterms:W3CDTF">2021-10-11T20:51:10Z</dcterms:created>
  <dcterms:modified xsi:type="dcterms:W3CDTF">2021-10-11T20:51:10Z</dcterms:modified>
</cp:coreProperties>
</file>