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Verstaan en ken jou nutriente.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Dieetbronne van vesel sluit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Chemiese samestelling van suikers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gram vesel moet mans in neem met die ouderdom 19-50 jaar per 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vertakte vorm van styslel?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Vleis, eiers en vis word in watter sterole gevind?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watter voedsel soorte word laktose aangetref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Bevolkings wat nie genoegsame vesel in neem staan 'n groter kans vir watter siektes?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Dames met die ouderdom 19-50 jaar moet hoeveel gram vesel in neem per 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Monosakkariede  staan ook bekend as watter suikers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Deur wat word fruktose gemetaboliseer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Een van die voedsel bronne ryk aan stysel?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Yt wat bestaan disakkariede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watter drankies word glukose aangetref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watter soort produkte word laktose aangetref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Chemiese samestelling van vette?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algemeenste sterool?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Olyfolie, kanola olie en neute is watter soort vetsure?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 wat is sterole af gesintetiseer?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Botter is watter soort vetsuur?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Plantsterole sluit in plantolies, sade 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Verstaan en ken jou nutriente.</dc:title>
  <dcterms:created xsi:type="dcterms:W3CDTF">2021-10-11T20:50:31Z</dcterms:created>
  <dcterms:modified xsi:type="dcterms:W3CDTF">2021-10-11T20:50:31Z</dcterms:modified>
</cp:coreProperties>
</file>