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Armoured fish that evolved 440 million years ago. Are jawless and have a pair of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kingdom that vertebrae classifies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lay their eggs with little or no embryonic development within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vertebrates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a hole through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the cartilage or bone that surrounds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considered a vertebrae you need to have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eggs reptiles lay. These eggs are hard shelled with liquid inside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Carry pollen with them and ensure the pollination of flowers in many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Vertebral column makes up a big part of the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Phylum that vertebrae classifies unde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Evolved from a lobe finned fish about 365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Disk shaped bone that allows for a strong backbone and notochord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Growth of the embryo within the maternal body until the live birth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examples of ____________ are tearing down trees and greenhouse gas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Evolved from amphibians about 315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use body heat to maintain a constant internal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of acquiring food from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Vertebrates have 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group of vertebrates evolved from flying dinosaurs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Vertebrae Crossword</dc:title>
  <dcterms:created xsi:type="dcterms:W3CDTF">2021-10-11T20:51:15Z</dcterms:created>
  <dcterms:modified xsi:type="dcterms:W3CDTF">2021-10-11T20:51:15Z</dcterms:modified>
</cp:coreProperties>
</file>