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Vertebrate Bioluminescence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flashlight fish luminescent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Dragon fish photophores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structure/function of bioluminescence that was found to motivate the greatest speciation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vertebrate clade that has bioluminescence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clade of sharks to have bioluminescence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 involved in bioluminescence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vertebrate clades that has bioluminescence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purpose of bioluminescence shared between dragonfish and lantern sharks is ______ signalling/communication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light via bacterial symbiosis is _______ bioluminescence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structure/function of bioluminescence that was found to motivate the greatest speciation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light via cellular reaction is _______ bioluminescence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photophores of bioluminescent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Bioluminescence evolution is an example of _________ 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 Bioluminescence</dc:title>
  <dcterms:created xsi:type="dcterms:W3CDTF">2021-10-11T20:51:03Z</dcterms:created>
  <dcterms:modified xsi:type="dcterms:W3CDTF">2021-10-11T20:51:03Z</dcterms:modified>
</cp:coreProperties>
</file>