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Vertebrate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MAMMALS GIVE ______ TO LIVE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ANIMALS TO PRODUCE MILK FOR 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THESE ANIMALS CAN REGROW AMPUTATED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HAVE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MAMMALS HAVE FUR 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VERTEBRATES EXCEPT MAMMALS ARE BORN FROM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VERTEBRATES SHARE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BIRDS AND MAMMALS ARE BOTH ____ BLOODED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MAY BE FOUND ON FISH OR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BIRDS HAVE THIS CHARACTERISTIC EVEN IF THEY CANNOT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FISH, REPTILES, AND AMPHIBIANS ARE COLD-_______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AMPHIBIANS ARE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USE THESE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BREATHE USING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 Crossword</dc:title>
  <dcterms:created xsi:type="dcterms:W3CDTF">2022-08-17T19:43:08Z</dcterms:created>
  <dcterms:modified xsi:type="dcterms:W3CDTF">2022-08-17T19:43:08Z</dcterms:modified>
</cp:coreProperties>
</file>