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Vertebrate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torpedo shaped fish are ambush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shaped and lie on the sea floor waiting for their prey to swim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Reptiles that have skulls with no temporal holes; turtles and tortoises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Reptiles that had one hole in each temporal region;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Marsupial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that are flattened from side to side cannot swim quickly and are very maneuverable. They are usually found on coral reefs, in dense algae beds, or in large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Reflects how a bird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camouflage to hide from their predators or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Reptiles that have two holes in each temporal region, one above the other; birds, lizards, and crocodilians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Reflects what a bird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Varies based on the bird's niche (most birds have four toes)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flattened heads and mouths that point up, which allows them to slurp to invertebrates from the surface while avoiding predators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 Crossword</dc:title>
  <dcterms:created xsi:type="dcterms:W3CDTF">2021-10-11T20:49:55Z</dcterms:created>
  <dcterms:modified xsi:type="dcterms:W3CDTF">2021-10-11T20:49:55Z</dcterms:modified>
</cp:coreProperties>
</file>