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Vertebrate Zoology: Fish Specimens (Scientific Names)</w:t>
      </w:r>
    </w:p>
    <w:p>
      <w:pPr>
        <w:pStyle w:val="Questions"/>
      </w:pPr>
      <w:r>
        <w:t xml:space="preserve">1. IEPRNAC FAIRSACOIAGTN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REIYPINCDA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RONOPSTI LITPNSNIUI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HACDEARTNICRE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OMXSAOOTM RITESPUCARS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OCADTTIE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RTUONUS SAAUETNPCLTH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EEIDOACS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LACIEEPIODI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CTARLUUIS TPNTUUCSA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DICUETRAALI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CLIPLRAEYN SVTUAEN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UDEIDFLUAN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TMEOOAATCDSI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EOSX MERSAUICNA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OCUSTT AOCANRLIE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SOTMSLUIE AARAOUSLTUCMT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18. UREMUIAS UNRNUBES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HIPELNEYMTU CSANIGNRI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20. ESXO IREGN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IMOELPS AROCSCMRUHI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22. OONSCIM ULTSCOPEAPHLE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23. MIOELPS UCTNTSUAP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24. EAREHEIPODRDDA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DREIPACE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SAIBMUAG IOOOBHLKR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27. FUUSLNUD IUETSOLLAN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28. PMSILEO SSLGUUO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29. SOUPRDEERDHA AANYUSS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30. MXSOPOI OGSITLNUMRACAU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31. TESEOILSUSP SSATPUOTMOL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32. SPIMCRRETOU DIEASLMSO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33. RNUTUSO RNUSGYI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34. ITPODLSIYC ROAISVIL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35. SIOMPEL UAISURT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36. ELODTESIPSAIE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Percina nigrofasciata    </w:t>
      </w:r>
      <w:r>
        <w:t xml:space="preserve">   Cyprinidae    </w:t>
      </w:r>
      <w:r>
        <w:t xml:space="preserve">   Notropis lutipinnis    </w:t>
      </w:r>
      <w:r>
        <w:t xml:space="preserve">   Centrarchidae    </w:t>
      </w:r>
      <w:r>
        <w:t xml:space="preserve">   Moxostoma rupiscartes    </w:t>
      </w:r>
      <w:r>
        <w:t xml:space="preserve">   Cottidae    </w:t>
      </w:r>
      <w:r>
        <w:t xml:space="preserve">   Noturus leptacanthus    </w:t>
      </w:r>
      <w:r>
        <w:t xml:space="preserve">   Esocidae    </w:t>
      </w:r>
      <w:r>
        <w:t xml:space="preserve">   Poeciliidae    </w:t>
      </w:r>
      <w:r>
        <w:t xml:space="preserve">   Ictalurus punctatus    </w:t>
      </w:r>
      <w:r>
        <w:t xml:space="preserve">   Ictaluridae    </w:t>
      </w:r>
      <w:r>
        <w:t xml:space="preserve">   Cyprinella venusta    </w:t>
      </w:r>
      <w:r>
        <w:t xml:space="preserve">   Fundulidae    </w:t>
      </w:r>
      <w:r>
        <w:t xml:space="preserve">   Catostomidae    </w:t>
      </w:r>
      <w:r>
        <w:t xml:space="preserve">   Esox americanus    </w:t>
      </w:r>
      <w:r>
        <w:t xml:space="preserve">   Cottus carolinae    </w:t>
      </w:r>
      <w:r>
        <w:t xml:space="preserve">   Semotilus atromaculatus    </w:t>
      </w:r>
      <w:r>
        <w:t xml:space="preserve">   Ameiurus brunneus    </w:t>
      </w:r>
      <w:r>
        <w:t xml:space="preserve">   Hypentelium nigricans    </w:t>
      </w:r>
      <w:r>
        <w:t xml:space="preserve">   Esox niger    </w:t>
      </w:r>
      <w:r>
        <w:t xml:space="preserve">   Lepomis macrochirus    </w:t>
      </w:r>
      <w:r>
        <w:t xml:space="preserve">   Nocomis leptocephalus    </w:t>
      </w:r>
      <w:r>
        <w:t xml:space="preserve">   Lepomis punctatus    </w:t>
      </w:r>
      <w:r>
        <w:t xml:space="preserve">   Aphredoderidae    </w:t>
      </w:r>
      <w:r>
        <w:t xml:space="preserve">   Percidae    </w:t>
      </w:r>
      <w:r>
        <w:t xml:space="preserve">   Gambusia holbrooki    </w:t>
      </w:r>
      <w:r>
        <w:t xml:space="preserve">   Fundulus lineolatus    </w:t>
      </w:r>
      <w:r>
        <w:t xml:space="preserve">   Lepomis gulosus    </w:t>
      </w:r>
      <w:r>
        <w:t xml:space="preserve">   Aphredoderus sayanus    </w:t>
      </w:r>
      <w:r>
        <w:t xml:space="preserve">   Pomoxis nigromaculatus    </w:t>
      </w:r>
      <w:r>
        <w:t xml:space="preserve">   Lepisosteus platostomus    </w:t>
      </w:r>
      <w:r>
        <w:t xml:space="preserve">   Micropterus salmoides    </w:t>
      </w:r>
      <w:r>
        <w:t xml:space="preserve">   Noturus gyrinus    </w:t>
      </w:r>
      <w:r>
        <w:t xml:space="preserve">   Pylodictis olivaris    </w:t>
      </w:r>
      <w:r>
        <w:t xml:space="preserve">   Lepomis auritus    </w:t>
      </w:r>
      <w:r>
        <w:t xml:space="preserve">   Lepisosteidae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Vertebrate Zoology: Fish Specimens (Scientific Names)</dc:title>
  <dcterms:created xsi:type="dcterms:W3CDTF">2021-10-11T20:50:26Z</dcterms:created>
  <dcterms:modified xsi:type="dcterms:W3CDTF">2021-10-11T20:50:26Z</dcterms:modified>
</cp:coreProperties>
</file>