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Vertebrate and invertebrate</w:t>
      </w:r>
    </w:p>
    <w:p>
      <w:pPr>
        <w:pStyle w:val="Questions"/>
      </w:pPr>
      <w:r>
        <w:t xml:space="preserve">1. TBETRAVNEIRE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RBRATTVEEE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AKNES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KASHR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ISATSRFH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TFUYRTBLE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IEODRLCOC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AES NRUIHC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EHILLYFJS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PESOSNG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AUNHM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 and invertebrate</dc:title>
  <dcterms:created xsi:type="dcterms:W3CDTF">2021-10-11T20:50:33Z</dcterms:created>
  <dcterms:modified xsi:type="dcterms:W3CDTF">2021-10-11T20:50:33Z</dcterms:modified>
</cp:coreProperties>
</file>