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Vertebrates/Invertebrates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mammals    </w:t>
      </w:r>
      <w:r>
        <w:t xml:space="preserve">   birds    </w:t>
      </w:r>
      <w:r>
        <w:t xml:space="preserve">   fish    </w:t>
      </w:r>
      <w:r>
        <w:t xml:space="preserve">   amphibians    </w:t>
      </w:r>
      <w:r>
        <w:t xml:space="preserve">   reptiles    </w:t>
      </w:r>
      <w:r>
        <w:t xml:space="preserve">   endotherm    </w:t>
      </w:r>
      <w:r>
        <w:t xml:space="preserve">   ectotherm    </w:t>
      </w:r>
      <w:r>
        <w:t xml:space="preserve">   endoskeleton    </w:t>
      </w:r>
      <w:r>
        <w:t xml:space="preserve">   notochord    </w:t>
      </w:r>
      <w:r>
        <w:t xml:space="preserve">   chordata    </w:t>
      </w:r>
      <w:r>
        <w:t xml:space="preserve">   invertebrates    </w:t>
      </w:r>
      <w:r>
        <w:t xml:space="preserve">   vertebrates    </w:t>
      </w:r>
      <w:r>
        <w:t xml:space="preserve">   gill    </w:t>
      </w:r>
      <w:r>
        <w:t xml:space="preserve">   predator    </w:t>
      </w:r>
      <w:r>
        <w:t xml:space="preserve">   parasite    </w:t>
      </w:r>
      <w:r>
        <w:t xml:space="preserve">   prey    </w:t>
      </w:r>
      <w:r>
        <w:t xml:space="preserve">   filter    </w:t>
      </w:r>
      <w:r>
        <w:t xml:space="preserve">   assymetric    </w:t>
      </w:r>
      <w:r>
        <w:t xml:space="preserve">   Bilatteral    </w:t>
      </w:r>
      <w:r>
        <w:t xml:space="preserve">   radial    </w:t>
      </w:r>
      <w:r>
        <w:t xml:space="preserve">   symmetry    </w:t>
      </w:r>
      <w:r>
        <w:t xml:space="preserve">   Backbone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Vertebrates/Invertebrates</dc:title>
  <dcterms:created xsi:type="dcterms:W3CDTF">2021-10-11T20:50:24Z</dcterms:created>
  <dcterms:modified xsi:type="dcterms:W3CDTF">2021-10-11T20:50:24Z</dcterms:modified>
</cp:coreProperties>
</file>