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Vertebrates/Invertebrates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Dolphins    </w:t>
      </w:r>
      <w:r>
        <w:t xml:space="preserve">   Butterflies    </w:t>
      </w:r>
      <w:r>
        <w:t xml:space="preserve">   Beetles    </w:t>
      </w:r>
      <w:r>
        <w:t xml:space="preserve">   Turkeys    </w:t>
      </w:r>
      <w:r>
        <w:t xml:space="preserve">   Pigs    </w:t>
      </w:r>
      <w:r>
        <w:t xml:space="preserve">   Chickens    </w:t>
      </w:r>
      <w:r>
        <w:t xml:space="preserve">   Mammals    </w:t>
      </w:r>
      <w:r>
        <w:t xml:space="preserve">   Amphibians    </w:t>
      </w:r>
      <w:r>
        <w:t xml:space="preserve">   Plants    </w:t>
      </w:r>
      <w:r>
        <w:t xml:space="preserve">   Horses    </w:t>
      </w:r>
      <w:r>
        <w:t xml:space="preserve">   Humans    </w:t>
      </w:r>
      <w:r>
        <w:t xml:space="preserve">   Rabbits    </w:t>
      </w:r>
      <w:r>
        <w:t xml:space="preserve">   Turtles    </w:t>
      </w:r>
      <w:r>
        <w:t xml:space="preserve">   Insects    </w:t>
      </w:r>
      <w:r>
        <w:t xml:space="preserve">   Rodents    </w:t>
      </w:r>
      <w:r>
        <w:t xml:space="preserve">   Rhinos    </w:t>
      </w:r>
      <w:r>
        <w:t xml:space="preserve">   Snakes    </w:t>
      </w:r>
      <w:r>
        <w:t xml:space="preserve">   Jellyfish    </w:t>
      </w:r>
      <w:r>
        <w:t xml:space="preserve">   Whales    </w:t>
      </w:r>
      <w:r>
        <w:t xml:space="preserve">   Sharks    </w:t>
      </w:r>
      <w:r>
        <w:t xml:space="preserve">   Reptiles    </w:t>
      </w:r>
      <w:r>
        <w:t xml:space="preserve">   Primates    </w:t>
      </w:r>
      <w:r>
        <w:t xml:space="preserve">   Felines    </w:t>
      </w:r>
      <w:r>
        <w:t xml:space="preserve">   Canines    </w:t>
      </w:r>
      <w:r>
        <w:t xml:space="preserve">   Lizards    </w:t>
      </w:r>
      <w:r>
        <w:t xml:space="preserve">   Fish    </w:t>
      </w:r>
      <w:r>
        <w:t xml:space="preserve">  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Vertebrates/Invertebrates</dc:title>
  <dcterms:created xsi:type="dcterms:W3CDTF">2021-10-11T20:50:45Z</dcterms:created>
  <dcterms:modified xsi:type="dcterms:W3CDTF">2021-10-11T20:50:45Z</dcterms:modified>
</cp:coreProperties>
</file>