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these is called a knot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vertebrates belong to this Phylum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Fish with twin fins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colorful salamander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toads produce against predators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allows breathing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allows breathing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birds have these for warmth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abundant type of amphibian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largest amphibian on the planet is a 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fish with long thin "noses"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with 4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Amphibians belong to this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warm-blooded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that means "two lives"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Amphibians have a 3-chambered........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burrowing, legless amphibian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Caecilians live in the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fish that changes color to attract a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Dory is one of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Vertebrates</dc:title>
  <dcterms:created xsi:type="dcterms:W3CDTF">2021-10-11T20:50:44Z</dcterms:created>
  <dcterms:modified xsi:type="dcterms:W3CDTF">2021-10-11T20:50:44Z</dcterms:modified>
</cp:coreProperties>
</file>