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Abraham    </w:t>
      </w:r>
      <w:r>
        <w:t xml:space="preserve">   Abraham P.    </w:t>
      </w:r>
      <w:r>
        <w:t xml:space="preserve">   Alex    </w:t>
      </w:r>
      <w:r>
        <w:t xml:space="preserve">   Alondra    </w:t>
      </w:r>
      <w:r>
        <w:t xml:space="preserve">   Ashley    </w:t>
      </w:r>
      <w:r>
        <w:t xml:space="preserve">   Jaymie    </w:t>
      </w:r>
      <w:r>
        <w:t xml:space="preserve">   Jayson    </w:t>
      </w:r>
      <w:r>
        <w:t xml:space="preserve">   Jedidiah    </w:t>
      </w:r>
      <w:r>
        <w:t xml:space="preserve">   Joel    </w:t>
      </w:r>
      <w:r>
        <w:t xml:space="preserve">   Julie    </w:t>
      </w:r>
      <w:r>
        <w:t xml:space="preserve">   Kayla    </w:t>
      </w:r>
      <w:r>
        <w:t xml:space="preserve">   Layla    </w:t>
      </w:r>
      <w:r>
        <w:t xml:space="preserve">   Lluvia    </w:t>
      </w:r>
      <w:r>
        <w:t xml:space="preserve">   Mari    </w:t>
      </w:r>
      <w:r>
        <w:t xml:space="preserve">   Mary    </w:t>
      </w:r>
      <w:r>
        <w:t xml:space="preserve">   Mathew    </w:t>
      </w:r>
      <w:r>
        <w:t xml:space="preserve">   Natalie    </w:t>
      </w:r>
      <w:r>
        <w:t xml:space="preserve">   Nathan    </w:t>
      </w:r>
      <w:r>
        <w:t xml:space="preserve">   Rain    </w:t>
      </w:r>
      <w:r>
        <w:t xml:space="preserve">   Richard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2021-10-11T20:50:46Z</dcterms:created>
  <dcterms:modified xsi:type="dcterms:W3CDTF">2021-10-11T20:50:46Z</dcterms:modified>
</cp:coreProperties>
</file>