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insects    </w:t>
      </w:r>
      <w:r>
        <w:t xml:space="preserve">   infant    </w:t>
      </w:r>
      <w:r>
        <w:t xml:space="preserve">   adult    </w:t>
      </w:r>
      <w:r>
        <w:t xml:space="preserve">   larva    </w:t>
      </w:r>
      <w:r>
        <w:t xml:space="preserve">   pups    </w:t>
      </w:r>
      <w:r>
        <w:t xml:space="preserve">   egg    </w:t>
      </w:r>
      <w:r>
        <w:t xml:space="preserve">   developmental change    </w:t>
      </w:r>
      <w:r>
        <w:t xml:space="preserve">   complex change    </w:t>
      </w:r>
      <w:r>
        <w:t xml:space="preserve">   land    </w:t>
      </w:r>
      <w:r>
        <w:t xml:space="preserve">   water    </w:t>
      </w:r>
      <w:r>
        <w:t xml:space="preserve">   fur    </w:t>
      </w:r>
      <w:r>
        <w:t xml:space="preserve">   lungs    </w:t>
      </w:r>
      <w:r>
        <w:t xml:space="preserve">   gills    </w:t>
      </w:r>
      <w:r>
        <w:t xml:space="preserve">   feathers    </w:t>
      </w:r>
      <w:r>
        <w:t xml:space="preserve">   reptiles    </w:t>
      </w:r>
      <w:r>
        <w:t xml:space="preserve">   invertebrate    </w:t>
      </w:r>
      <w:r>
        <w:t xml:space="preserve">   vertebrate    </w:t>
      </w:r>
      <w:r>
        <w:t xml:space="preserve">   backbone    </w:t>
      </w:r>
      <w:r>
        <w:t xml:space="preserve">   birds    </w:t>
      </w:r>
      <w:r>
        <w:t xml:space="preserve">   fish    </w:t>
      </w:r>
      <w:r>
        <w:t xml:space="preserve">   mammal    </w:t>
      </w:r>
      <w:r>
        <w:t xml:space="preserve">   amphibian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</dc:title>
  <dcterms:created xsi:type="dcterms:W3CDTF">2021-10-11T20:51:03Z</dcterms:created>
  <dcterms:modified xsi:type="dcterms:W3CDTF">2021-10-11T20:51:03Z</dcterms:modified>
</cp:coreProperties>
</file>