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hawk    </w:t>
      </w:r>
      <w:r>
        <w:t xml:space="preserve">   squirrel    </w:t>
      </w:r>
      <w:r>
        <w:t xml:space="preserve">   dolphin    </w:t>
      </w:r>
      <w:r>
        <w:t xml:space="preserve">   cat    </w:t>
      </w:r>
      <w:r>
        <w:t xml:space="preserve">   dog    </w:t>
      </w:r>
      <w:r>
        <w:t xml:space="preserve">   frog    </w:t>
      </w:r>
      <w:r>
        <w:t xml:space="preserve">   gopher    </w:t>
      </w:r>
      <w:r>
        <w:t xml:space="preserve">   skunk    </w:t>
      </w:r>
      <w:r>
        <w:t xml:space="preserve">   perch    </w:t>
      </w:r>
      <w:r>
        <w:t xml:space="preserve">   baldegale    </w:t>
      </w:r>
      <w:r>
        <w:t xml:space="preserve">   snowyowl    </w:t>
      </w:r>
      <w:r>
        <w:t xml:space="preserve">   polarbear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2021-10-11T20:50:00Z</dcterms:created>
  <dcterms:modified xsi:type="dcterms:W3CDTF">2021-10-11T20:50:00Z</dcterms:modified>
</cp:coreProperties>
</file>