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without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living things are either plants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whales have lungs and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animals' temperature changes with the surrounding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divide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Mammals breathe air with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animals' temperature stays the same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 backbones.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backbone and all the other bones of a 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must find _____; most plants make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are usually held in the ground by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Review</dc:title>
  <dcterms:created xsi:type="dcterms:W3CDTF">2021-10-11T20:50:16Z</dcterms:created>
  <dcterms:modified xsi:type="dcterms:W3CDTF">2021-10-11T20:50:16Z</dcterms:modified>
</cp:coreProperties>
</file>