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STARFISH    </w:t>
      </w:r>
      <w:r>
        <w:t xml:space="preserve">   CRAB    </w:t>
      </w:r>
      <w:r>
        <w:t xml:space="preserve">   BEE    </w:t>
      </w:r>
      <w:r>
        <w:t xml:space="preserve">   ANT    </w:t>
      </w:r>
      <w:r>
        <w:t xml:space="preserve">   SPIDER    </w:t>
      </w:r>
      <w:r>
        <w:t xml:space="preserve">   WHALE    </w:t>
      </w:r>
      <w:r>
        <w:t xml:space="preserve">   ELEPHANT    </w:t>
      </w:r>
      <w:r>
        <w:t xml:space="preserve">   HORSE    </w:t>
      </w:r>
      <w:r>
        <w:t xml:space="preserve">   SNAIL    </w:t>
      </w:r>
      <w:r>
        <w:t xml:space="preserve">   JELLYFISH    </w:t>
      </w:r>
      <w:r>
        <w:t xml:space="preserve">   OCTOPUS    </w:t>
      </w:r>
      <w:r>
        <w:t xml:space="preserve">   LADYBUG    </w:t>
      </w:r>
      <w:r>
        <w:t xml:space="preserve">   FROG    </w:t>
      </w:r>
      <w:r>
        <w:t xml:space="preserve">   BIRD    </w:t>
      </w:r>
      <w:r>
        <w:t xml:space="preserve">   SNAKE    </w:t>
      </w:r>
      <w:r>
        <w:t xml:space="preserve">   Dolphin    </w:t>
      </w:r>
      <w:r>
        <w:t xml:space="preserve">   FISH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2021-10-11T20:51:00Z</dcterms:created>
  <dcterms:modified xsi:type="dcterms:W3CDTF">2021-10-11T20:51:00Z</dcterms:modified>
</cp:coreProperties>
</file>