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invertebrate with six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takes on the temperature of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vertebrates and invertebrates need to breath in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produce milk for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Symmetry in which body radiates out from a central hub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maintain a constant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vertebrates like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animals fly, and belong to the class 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Frogs, toads, and salamanders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animal that has a backbone.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and other vertebrates possess this type of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by land animals to extract oxygen from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Insects possess this type of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use these to extract oxygen from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have no backbones.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phylum that includes insects and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skin of mammals is covered by__________.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symmetry equal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invertebrate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skin of a fish is made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2022-09-03T17:27:46Z</dcterms:created>
  <dcterms:modified xsi:type="dcterms:W3CDTF">2022-09-03T17:27:46Z</dcterms:modified>
</cp:coreProperties>
</file>