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 and 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tardigrade    </w:t>
      </w:r>
      <w:r>
        <w:t xml:space="preserve">   slug    </w:t>
      </w:r>
      <w:r>
        <w:t xml:space="preserve">   snail    </w:t>
      </w:r>
      <w:r>
        <w:t xml:space="preserve">   octopus    </w:t>
      </w:r>
      <w:r>
        <w:t xml:space="preserve">   squid    </w:t>
      </w:r>
      <w:r>
        <w:t xml:space="preserve">   jellyfish    </w:t>
      </w:r>
      <w:r>
        <w:t xml:space="preserve">   cobra    </w:t>
      </w:r>
      <w:r>
        <w:t xml:space="preserve">   snake    </w:t>
      </w:r>
      <w:r>
        <w:t xml:space="preserve">   tapeworm    </w:t>
      </w:r>
      <w:r>
        <w:t xml:space="preserve">   toad    </w:t>
      </w:r>
      <w:r>
        <w:t xml:space="preserve">   frog    </w:t>
      </w:r>
      <w:r>
        <w:t xml:space="preserve">   tiger    </w:t>
      </w:r>
      <w:r>
        <w:t xml:space="preserve">   human    </w:t>
      </w:r>
      <w:r>
        <w:t xml:space="preserve">   whale    </w:t>
      </w:r>
      <w:r>
        <w:t xml:space="preserve">   lion    </w:t>
      </w:r>
      <w:r>
        <w:t xml:space="preserve">   shark    </w:t>
      </w:r>
      <w:r>
        <w:t xml:space="preserve">   eagle    </w:t>
      </w:r>
      <w:r>
        <w:t xml:space="preserve">   Echinodermatoda    </w:t>
      </w:r>
      <w:r>
        <w:t xml:space="preserve">   Arthropoda    </w:t>
      </w:r>
      <w:r>
        <w:t xml:space="preserve">   Annelida    </w:t>
      </w:r>
      <w:r>
        <w:t xml:space="preserve">   Mollusca    </w:t>
      </w:r>
      <w:r>
        <w:t xml:space="preserve">   Rotifera    </w:t>
      </w:r>
      <w:r>
        <w:t xml:space="preserve">   Nematoda    </w:t>
      </w:r>
      <w:r>
        <w:t xml:space="preserve">   Platyhelminthes    </w:t>
      </w:r>
      <w:r>
        <w:t xml:space="preserve">   Cnidaria    </w:t>
      </w:r>
      <w:r>
        <w:t xml:space="preserve">   Porifera    </w:t>
      </w:r>
      <w:r>
        <w:t xml:space="preserve">   amphibians    </w:t>
      </w:r>
      <w:r>
        <w:t xml:space="preserve">   reptiles    </w:t>
      </w:r>
      <w:r>
        <w:t xml:space="preserve">   birds    </w:t>
      </w:r>
      <w:r>
        <w:t xml:space="preserve">   mammals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 and Invertebrates</dc:title>
  <dcterms:created xsi:type="dcterms:W3CDTF">2021-10-11T20:51:34Z</dcterms:created>
  <dcterms:modified xsi:type="dcterms:W3CDTF">2021-10-11T20:51:34Z</dcterms:modified>
</cp:coreProperties>
</file>