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Vertebrates and Invertebrates</w:t>
      </w:r>
    </w:p>
    <w:p>
      <w:pPr>
        <w:pStyle w:val="Questions"/>
      </w:pPr>
      <w:r>
        <w:t xml:space="preserve">1. LNGSU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MAMLAM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DRLEATESIMN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TSRLEEPI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FHSI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AHPSIINABM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EVERTERABTS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COLD OLDEOBD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IJFSYHLLE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RAE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GNSLEI JAW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TITIRRESHCCCAAS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OSBEN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NISTCSE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ESGG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NKAEOCBB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RHTAFESE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FTSROE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APPHUOPMOITS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OESLETNK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and Invertebrates</dc:title>
  <dcterms:created xsi:type="dcterms:W3CDTF">2021-10-11T20:50:02Z</dcterms:created>
  <dcterms:modified xsi:type="dcterms:W3CDTF">2021-10-11T20:50:02Z</dcterms:modified>
</cp:coreProperties>
</file>