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Vertebrates and Invertebrates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Horse    </w:t>
      </w:r>
      <w:r>
        <w:t xml:space="preserve">   Snake    </w:t>
      </w:r>
      <w:r>
        <w:t xml:space="preserve">   Kingfisher    </w:t>
      </w:r>
      <w:r>
        <w:t xml:space="preserve">   Crocodile    </w:t>
      </w:r>
      <w:r>
        <w:t xml:space="preserve">   Locust    </w:t>
      </w:r>
      <w:r>
        <w:t xml:space="preserve">   Spiders    </w:t>
      </w:r>
      <w:r>
        <w:t xml:space="preserve">   Snails    </w:t>
      </w:r>
      <w:r>
        <w:t xml:space="preserve">   Exoskeleton    </w:t>
      </w:r>
      <w:r>
        <w:t xml:space="preserve">   Mollusca    </w:t>
      </w:r>
      <w:r>
        <w:t xml:space="preserve">   Arthropoda    </w:t>
      </w:r>
      <w:r>
        <w:t xml:space="preserve">   Invertebrates    </w:t>
      </w:r>
      <w:r>
        <w:t xml:space="preserve">   Mammals    </w:t>
      </w:r>
      <w:r>
        <w:t xml:space="preserve">   Birds    </w:t>
      </w:r>
      <w:r>
        <w:t xml:space="preserve">   Reptiles    </w:t>
      </w:r>
      <w:r>
        <w:t xml:space="preserve">   Amphibians    </w:t>
      </w:r>
      <w:r>
        <w:t xml:space="preserve">   Fish    </w:t>
      </w:r>
      <w:r>
        <w:t xml:space="preserve">   Vertebrates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Vertebrates and Invertebrates crossword</dc:title>
  <dcterms:created xsi:type="dcterms:W3CDTF">2021-10-11T20:51:38Z</dcterms:created>
  <dcterms:modified xsi:type="dcterms:W3CDTF">2021-10-11T20:51:38Z</dcterms:modified>
</cp:coreProperties>
</file>