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and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Insects and some other invertebrates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vertebrate is a crocodile?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percentage of the population are invertebrates?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vertebrate are humans?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aminals do not have back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animals that have backbones?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vertebrate is a frog?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vertebrate is a trout?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vertebrate is a pigeon?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invertebrate is small and has a shell?</w:t>
            </w:r>
          </w:p>
        </w:tc>
      </w:tr>
    </w:tbl>
    <w:p>
      <w:pPr>
        <w:pStyle w:val="WordBankSmall"/>
      </w:pPr>
      <w:r>
        <w:t xml:space="preserve">   Veretebrates    </w:t>
      </w:r>
      <w:r>
        <w:t xml:space="preserve">   mammals    </w:t>
      </w:r>
      <w:r>
        <w:t xml:space="preserve">   invertebrates    </w:t>
      </w:r>
      <w:r>
        <w:t xml:space="preserve">   Bird    </w:t>
      </w:r>
      <w:r>
        <w:t xml:space="preserve">   Reptile    </w:t>
      </w:r>
      <w:r>
        <w:t xml:space="preserve">   Amphibian    </w:t>
      </w:r>
      <w:r>
        <w:t xml:space="preserve">   fish    </w:t>
      </w:r>
      <w:r>
        <w:t xml:space="preserve">   snail    </w:t>
      </w:r>
      <w:r>
        <w:t xml:space="preserve">    ninety-eighth    </w:t>
      </w:r>
      <w:r>
        <w:t xml:space="preserve">   Exoskeletons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and Invertebrates</dc:title>
  <dcterms:created xsi:type="dcterms:W3CDTF">2021-10-11T20:50:33Z</dcterms:created>
  <dcterms:modified xsi:type="dcterms:W3CDTF">2021-10-11T20:50:33Z</dcterms:modified>
</cp:coreProperties>
</file>