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octopus    </w:t>
      </w:r>
      <w:r>
        <w:t xml:space="preserve">   lizards    </w:t>
      </w:r>
      <w:r>
        <w:t xml:space="preserve">   echinoderms    </w:t>
      </w:r>
      <w:r>
        <w:t xml:space="preserve">   mollusks    </w:t>
      </w:r>
      <w:r>
        <w:t xml:space="preserve">   worms    </w:t>
      </w:r>
      <w:r>
        <w:t xml:space="preserve">   sponges    </w:t>
      </w:r>
      <w:r>
        <w:t xml:space="preserve">   anemones    </w:t>
      </w:r>
      <w:r>
        <w:t xml:space="preserve">   starfish    </w:t>
      </w:r>
      <w:r>
        <w:t xml:space="preserve">   centipede    </w:t>
      </w:r>
      <w:r>
        <w:t xml:space="preserve">   ant    </w:t>
      </w:r>
      <w:r>
        <w:t xml:space="preserve">   jellyfish    </w:t>
      </w:r>
      <w:r>
        <w:t xml:space="preserve">   snail    </w:t>
      </w:r>
      <w:r>
        <w:t xml:space="preserve">   frog    </w:t>
      </w:r>
      <w:r>
        <w:t xml:space="preserve">   penguin    </w:t>
      </w:r>
      <w:r>
        <w:t xml:space="preserve">   birds    </w:t>
      </w:r>
      <w:r>
        <w:t xml:space="preserve">   reptile    </w:t>
      </w:r>
      <w:r>
        <w:t xml:space="preserve">   amphibian    </w:t>
      </w:r>
      <w:r>
        <w:t xml:space="preserve">   insect    </w:t>
      </w:r>
      <w:r>
        <w:t xml:space="preserve">   arthropodos    </w:t>
      </w:r>
      <w:r>
        <w:t xml:space="preserve">   mammals    </w:t>
      </w:r>
      <w:r>
        <w:t xml:space="preserve">   fish    </w:t>
      </w:r>
      <w:r>
        <w:t xml:space="preserve">   column    </w:t>
      </w:r>
      <w:r>
        <w:t xml:space="preserve">   backbone    </w:t>
      </w:r>
      <w:r>
        <w:t xml:space="preserve">   animals    </w:t>
      </w:r>
      <w:r>
        <w:t xml:space="preserve">   invertebrate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</dc:title>
  <dcterms:created xsi:type="dcterms:W3CDTF">2021-10-11T20:50:39Z</dcterms:created>
  <dcterms:modified xsi:type="dcterms:W3CDTF">2021-10-11T20:50:39Z</dcterms:modified>
</cp:coreProperties>
</file>