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 and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Platypus    </w:t>
      </w:r>
      <w:r>
        <w:t xml:space="preserve">   Dingo    </w:t>
      </w:r>
      <w:r>
        <w:t xml:space="preserve">   Kangaroo    </w:t>
      </w:r>
      <w:r>
        <w:t xml:space="preserve">   Opossum    </w:t>
      </w:r>
      <w:r>
        <w:t xml:space="preserve">   Boar    </w:t>
      </w:r>
      <w:r>
        <w:t xml:space="preserve">   Rabbit    </w:t>
      </w:r>
      <w:r>
        <w:t xml:space="preserve">   Parrot    </w:t>
      </w:r>
      <w:r>
        <w:t xml:space="preserve">   Manatee    </w:t>
      </w:r>
      <w:r>
        <w:t xml:space="preserve">   Dolphin    </w:t>
      </w:r>
      <w:r>
        <w:t xml:space="preserve">   Gorilla    </w:t>
      </w:r>
      <w:r>
        <w:t xml:space="preserve">   Chimpanzee    </w:t>
      </w:r>
      <w:r>
        <w:t xml:space="preserve">   Frog    </w:t>
      </w:r>
      <w:r>
        <w:t xml:space="preserve">   Moose    </w:t>
      </w:r>
      <w:r>
        <w:t xml:space="preserve">   Elk    </w:t>
      </w:r>
      <w:r>
        <w:t xml:space="preserve">   Eagle    </w:t>
      </w:r>
      <w:r>
        <w:t xml:space="preserve">   Trout    </w:t>
      </w:r>
      <w:r>
        <w:t xml:space="preserve">   Crab    </w:t>
      </w:r>
      <w:r>
        <w:t xml:space="preserve">   Beetle    </w:t>
      </w:r>
      <w:r>
        <w:t xml:space="preserve">   Millipede    </w:t>
      </w:r>
      <w:r>
        <w:t xml:space="preserve">   Centipede    </w:t>
      </w:r>
      <w:r>
        <w:t xml:space="preserve">   Human    </w:t>
      </w:r>
      <w:r>
        <w:t xml:space="preserve">   Earthworm    </w:t>
      </w:r>
      <w:r>
        <w:t xml:space="preserve">   Ant    </w:t>
      </w:r>
      <w:r>
        <w:t xml:space="preserve">   Bear    </w:t>
      </w:r>
      <w:r>
        <w:t xml:space="preserve">   Toad    </w:t>
      </w:r>
      <w:r>
        <w:t xml:space="preserve">   Penguin    </w:t>
      </w:r>
      <w:r>
        <w:t xml:space="preserve">   Shark    </w:t>
      </w:r>
      <w:r>
        <w:t xml:space="preserve">   Snail    </w:t>
      </w:r>
      <w:r>
        <w:t xml:space="preserve">   Mollusk    </w:t>
      </w:r>
      <w:r>
        <w:t xml:space="preserve">   Giraffe    </w:t>
      </w:r>
      <w:r>
        <w:t xml:space="preserve">   Octopus    </w:t>
      </w:r>
      <w:r>
        <w:t xml:space="preserve">   Panda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 and Invertebrates</dc:title>
  <dcterms:created xsi:type="dcterms:W3CDTF">2021-10-11T20:50:42Z</dcterms:created>
  <dcterms:modified xsi:type="dcterms:W3CDTF">2021-10-11T20:50:42Z</dcterms:modified>
</cp:coreProperties>
</file>