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amphibian    </w:t>
      </w:r>
      <w:r>
        <w:t xml:space="preserve">   bird    </w:t>
      </w:r>
      <w:r>
        <w:t xml:space="preserve">   chameleon    </w:t>
      </w:r>
      <w:r>
        <w:t xml:space="preserve">   fish    </w:t>
      </w:r>
      <w:r>
        <w:t xml:space="preserve">   frog    </w:t>
      </w:r>
      <w:r>
        <w:t xml:space="preserve">   human    </w:t>
      </w:r>
      <w:r>
        <w:t xml:space="preserve">   mammal    </w:t>
      </w:r>
      <w:r>
        <w:t xml:space="preserve">   owl    </w:t>
      </w:r>
      <w:r>
        <w:t xml:space="preserve">   reptile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2021-10-11T20:50:19Z</dcterms:created>
  <dcterms:modified xsi:type="dcterms:W3CDTF">2021-10-11T20:50:19Z</dcterms:modified>
</cp:coreProperties>
</file>