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Human    </w:t>
      </w:r>
      <w:r>
        <w:t xml:space="preserve">   Backbone    </w:t>
      </w:r>
      <w:r>
        <w:t xml:space="preserve">   Eagle    </w:t>
      </w:r>
      <w:r>
        <w:t xml:space="preserve">   Goldfish    </w:t>
      </w:r>
      <w:r>
        <w:t xml:space="preserve">   Lizard    </w:t>
      </w:r>
      <w:r>
        <w:t xml:space="preserve">   Turtle    </w:t>
      </w:r>
      <w:r>
        <w:t xml:space="preserve">   Robin    </w:t>
      </w:r>
      <w:r>
        <w:t xml:space="preserve">   Penguin    </w:t>
      </w:r>
      <w:r>
        <w:t xml:space="preserve">   Bat    </w:t>
      </w:r>
      <w:r>
        <w:t xml:space="preserve">   Alligator    </w:t>
      </w:r>
      <w:r>
        <w:t xml:space="preserve">   Crocodile    </w:t>
      </w:r>
      <w:r>
        <w:t xml:space="preserve">   Shark    </w:t>
      </w:r>
      <w:r>
        <w:t xml:space="preserve">   Whale    </w:t>
      </w:r>
      <w:r>
        <w:t xml:space="preserve">   Newt    </w:t>
      </w:r>
      <w:r>
        <w:t xml:space="preserve">   Salamander    </w:t>
      </w:r>
      <w:r>
        <w:t xml:space="preserve">   Frog    </w:t>
      </w:r>
      <w:r>
        <w:t xml:space="preserve">   Fish    </w:t>
      </w:r>
      <w:r>
        <w:t xml:space="preserve">   Reptiles    </w:t>
      </w:r>
      <w:r>
        <w:t xml:space="preserve">   Amphibians    </w:t>
      </w:r>
      <w:r>
        <w:t xml:space="preserve">   Mammals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2021-10-11T20:50:28Z</dcterms:created>
  <dcterms:modified xsi:type="dcterms:W3CDTF">2021-10-11T20:50:28Z</dcterms:modified>
</cp:coreProperties>
</file>