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Vertebrates/ 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Amphibians    </w:t>
      </w:r>
      <w:r>
        <w:t xml:space="preserve">   Birds    </w:t>
      </w:r>
      <w:r>
        <w:t xml:space="preserve">   Centipede    </w:t>
      </w:r>
      <w:r>
        <w:t xml:space="preserve">   Fish    </w:t>
      </w:r>
      <w:r>
        <w:t xml:space="preserve">   Flat worm    </w:t>
      </w:r>
      <w:r>
        <w:t xml:space="preserve">   Ground hog    </w:t>
      </w:r>
      <w:r>
        <w:t xml:space="preserve">   Humans    </w:t>
      </w:r>
      <w:r>
        <w:t xml:space="preserve">   Insects    </w:t>
      </w:r>
      <w:r>
        <w:t xml:space="preserve">   Molluca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Vertebrates/ invertebrates </dc:title>
  <dcterms:created xsi:type="dcterms:W3CDTF">2021-10-11T20:51:17Z</dcterms:created>
  <dcterms:modified xsi:type="dcterms:W3CDTF">2021-10-11T20:51:17Z</dcterms:modified>
</cp:coreProperties>
</file>