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Vertical Slice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occipital    </w:t>
      </w:r>
      <w:r>
        <w:t xml:space="preserve">   mastoid division line    </w:t>
      </w:r>
      <w:r>
        <w:t xml:space="preserve">   quarter inch sections    </w:t>
      </w:r>
      <w:r>
        <w:t xml:space="preserve">   hairline    </w:t>
      </w:r>
      <w:r>
        <w:t xml:space="preserve">   permanent color    </w:t>
      </w:r>
      <w:r>
        <w:t xml:space="preserve">   style part    </w:t>
      </w:r>
      <w:r>
        <w:t xml:space="preserve">   parietal ridge    </w:t>
      </w:r>
      <w:r>
        <w:t xml:space="preserve">   lightener    </w:t>
      </w:r>
      <w:r>
        <w:t xml:space="preserve">   natural part    </w:t>
      </w:r>
      <w:r>
        <w:t xml:space="preserve">   boxes    </w:t>
      </w:r>
      <w:r>
        <w:t xml:space="preserve">   horseshoe    </w:t>
      </w:r>
      <w:r>
        <w:t xml:space="preserve">   horizontal    </w:t>
      </w:r>
      <w:r>
        <w:t xml:space="preserve">   zigzag    </w:t>
      </w:r>
      <w:r>
        <w:t xml:space="preserve">   foiling    </w:t>
      </w:r>
      <w:r>
        <w:t xml:space="preserve">   weave    </w:t>
      </w:r>
      <w:r>
        <w:t xml:space="preserve">   slice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Slice</dc:title>
  <dcterms:created xsi:type="dcterms:W3CDTF">2021-10-11T20:50:14Z</dcterms:created>
  <dcterms:modified xsi:type="dcterms:W3CDTF">2021-10-11T20:50:14Z</dcterms:modified>
</cp:coreProperties>
</file>