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Vertical Slice B - Boxes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division line that extends from apex down to mastoid process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area within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Sliver of hair within a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alkaline compound used to remove natural color and/or artificial pigments from the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or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Smaller, workable area within a panel or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on the back of the skull just below the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bony protrusion at the base of skull where neck joins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 skull where the parietal bones of head begin to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 of a surface or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can be divided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Vertical Slice B - Boxes</dc:title>
  <dcterms:created xsi:type="dcterms:W3CDTF">2021-10-11T20:49:56Z</dcterms:created>
  <dcterms:modified xsi:type="dcterms:W3CDTF">2021-10-11T20:49:56Z</dcterms:modified>
</cp:coreProperties>
</file>