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Vertical slice A - Horseshoe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Color    </w:t>
      </w:r>
      <w:r>
        <w:t xml:space="preserve">   Stripy    </w:t>
      </w:r>
      <w:r>
        <w:t xml:space="preserve">   Conditioner    </w:t>
      </w:r>
      <w:r>
        <w:t xml:space="preserve">   Shampoo    </w:t>
      </w:r>
      <w:r>
        <w:t xml:space="preserve">   Lightener    </w:t>
      </w:r>
      <w:r>
        <w:t xml:space="preserve">   Density    </w:t>
      </w:r>
      <w:r>
        <w:t xml:space="preserve">   Occipital    </w:t>
      </w:r>
      <w:r>
        <w:t xml:space="preserve">   Parietal ridge    </w:t>
      </w:r>
      <w:r>
        <w:t xml:space="preserve">   Panel    </w:t>
      </w:r>
      <w:r>
        <w:t xml:space="preserve">   Segment    </w:t>
      </w:r>
      <w:r>
        <w:t xml:space="preserve">   Zulu knot    </w:t>
      </w:r>
      <w:r>
        <w:t xml:space="preserve">   Clip    </w:t>
      </w:r>
      <w:r>
        <w:t xml:space="preserve">   Knot    </w:t>
      </w:r>
      <w:r>
        <w:t xml:space="preserve">   Zigzag    </w:t>
      </w:r>
      <w:r>
        <w:t xml:space="preserve">   Mastoid Process    </w:t>
      </w:r>
      <w:r>
        <w:t xml:space="preserve">   Mastoid division line    </w:t>
      </w:r>
      <w:r>
        <w:t xml:space="preserve">   Crown    </w:t>
      </w:r>
      <w:r>
        <w:t xml:space="preserve">   Foil    </w:t>
      </w:r>
      <w:r>
        <w:t xml:space="preserve">   Sections    </w:t>
      </w:r>
      <w:r>
        <w:t xml:space="preserve">   Length    </w:t>
      </w:r>
      <w:r>
        <w:t xml:space="preserve">   Slice    </w:t>
      </w:r>
      <w:r>
        <w:t xml:space="preserve">   Vertical    </w:t>
      </w:r>
      <w:r>
        <w:t xml:space="preserve">   Curly    </w:t>
      </w:r>
      <w:r>
        <w:t xml:space="preserve">   Straight    </w:t>
      </w:r>
      <w:r>
        <w:t xml:space="preserve">   Horseshoe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Vertical slice A - Horseshoe</dc:title>
  <dcterms:created xsi:type="dcterms:W3CDTF">2021-10-11T20:49:58Z</dcterms:created>
  <dcterms:modified xsi:type="dcterms:W3CDTF">2021-10-11T20:49:58Z</dcterms:modified>
</cp:coreProperties>
</file>