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Vertrou op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HELPER    </w:t>
      </w:r>
      <w:r>
        <w:t xml:space="preserve">   LEWEND    </w:t>
      </w:r>
      <w:r>
        <w:t xml:space="preserve">   HEMEL    </w:t>
      </w:r>
      <w:r>
        <w:t xml:space="preserve">   WANHOOP    </w:t>
      </w:r>
      <w:r>
        <w:t xml:space="preserve">   OPVOLGER    </w:t>
      </w:r>
      <w:r>
        <w:t xml:space="preserve">   STORTREEN    </w:t>
      </w:r>
      <w:r>
        <w:t xml:space="preserve">   SEWE    </w:t>
      </w:r>
      <w:r>
        <w:t xml:space="preserve">   OPGETREK    </w:t>
      </w:r>
      <w:r>
        <w:t xml:space="preserve">   SORG    </w:t>
      </w:r>
      <w:r>
        <w:t xml:space="preserve">   LUISTER    </w:t>
      </w:r>
      <w:r>
        <w:t xml:space="preserve">   VERTROU    </w:t>
      </w:r>
      <w:r>
        <w:t xml:space="preserve">   OPDRAG    </w:t>
      </w:r>
      <w:r>
        <w:t xml:space="preserve">   ELISA    </w:t>
      </w:r>
      <w:r>
        <w:t xml:space="preserve">   BONATUURLIK    </w:t>
      </w:r>
      <w:r>
        <w:t xml:space="preserve">   WONDERWERK    </w:t>
      </w:r>
      <w:r>
        <w:t xml:space="preserve">   BRANDOFFER    </w:t>
      </w:r>
      <w:r>
        <w:t xml:space="preserve">   MAGTIG    </w:t>
      </w:r>
      <w:r>
        <w:t xml:space="preserve">   VLAM    </w:t>
      </w:r>
      <w:r>
        <w:t xml:space="preserve">   ELIA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Vertrou op God</dc:title>
  <dcterms:created xsi:type="dcterms:W3CDTF">2021-10-11T20:51:19Z</dcterms:created>
  <dcterms:modified xsi:type="dcterms:W3CDTF">2021-10-11T20:51:19Z</dcterms:modified>
</cp:coreProperties>
</file>