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Vertybių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sąvoka, reiškianti visumą žinių, supratimo, patirties, atsargumo, intuityvaus supratimo bei gebėjimo šiuos elementus panaudoti ieškant problemų sprendimų.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paaukoti kažką svarbaus  dėl kito gerovės.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pagarbus elgesys, formalumas, manierų turėjimas.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tai galimybė veikti be apribojimų ir suvaržymų.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dorovės principas, viena iš pamatinių doro elgesio nuostatų.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aukštas įvertinimas, pripažinimas arba skaitymasis su aplinkos ar kito asmens jausmais, poreikiais, mintimis, idėjomis, norais, pasiekimais ir pasirinkimais, jų pripažinimas reikšmingais, vertais dėmesio, turinčiais aukštą vertę.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neturėjimas baimės, drąsumas.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viešoji nuomonė apie kieno nors ypatybes, paprastai gerà.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neišpuikimas, neišdidumas, nenoras pasirodyti prieš kitus.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žmogaus būsena, jausmas, emocijos, elgsena, mintys, suvokimas ir požiūris, viena iš esminių tarpusavio santykius ir savęs suvokimą lemiančių ir apibrėžiančių sąvokų.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vidinė žmogaus savybė (supratimas, pajautimas), pagal kurią žmogus atskiria gerą/blogą , teisingą/nusikalstamą (savo) elgesį.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šlovė, pagarba; geras vardas, reputacija; vertybė.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Vertybių kryžiažodis</dc:title>
  <dcterms:created xsi:type="dcterms:W3CDTF">2021-10-11T20:50:37Z</dcterms:created>
  <dcterms:modified xsi:type="dcterms:W3CDTF">2021-10-11T20:50:37Z</dcterms:modified>
</cp:coreProperties>
</file>