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Vervoer</w:t>
      </w:r>
    </w:p>
    <w:p>
      <w:pPr>
        <w:pStyle w:val="Questions"/>
      </w:pPr>
      <w:r>
        <w:t xml:space="preserve">1. IEIGVGUTL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LEIPERHOTK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ARK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BUS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SEITF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OTSMEOIFTR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ADANWWRERBE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RRTKEKE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ATXI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RPETKSMUII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BLANLLOGU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TSOIOEBL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OOTROEIB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IOOTDUKB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OTOBOOTRM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Vervoer</dc:title>
  <dcterms:created xsi:type="dcterms:W3CDTF">2021-10-11T20:51:15Z</dcterms:created>
  <dcterms:modified xsi:type="dcterms:W3CDTF">2021-10-11T20:51:15Z</dcterms:modified>
</cp:coreProperties>
</file>